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书名：西方婚礼</w:t>
      </w:r>
    </w:p>
    <w:p>
      <w:r>
        <w:t>作者：应立国撰文摄影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西方婚礼 评论地址：https://www.jiaokey.com/book/detail/10875469.html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