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书名：自动曝光相机拍摄诀窍</w:t>
      </w:r>
    </w:p>
    <w:p>
      <w:r>
        <w:t>作者：（美）伯恩鲍姆著；张益福译</w:t>
      </w:r>
    </w:p>
    <w:p>
      <w:r>
        <w:t>出版社：杭州：浙江摄影出版社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自动曝光相机拍摄诀窍 评论地址：https://www.jiaokey.com/book/detail/10875465.html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