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书名：织绣</w:t>
      </w:r>
    </w:p>
    <w:p>
      <w:r>
        <w:t>作者：张道一著（苏州大学艺术学院）</w:t>
      </w:r>
    </w:p>
    <w:p>
      <w:r>
        <w:t>出版社：上海:上海人民美术出版社,1997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织绣 评论地址：https://www.jiaokey.com/book/detail/10875447.html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