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瑞丽服饰美容  10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瑞丽服饰美容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本书出售、求购地址：https://www.jiaokey.com/book/detail/10875431.html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关键词搜索：https://www.jiaokey.com/tag/瑞丽服饰美容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