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书名：世界著名发型师作品选</w:t>
      </w:r>
    </w:p>
    <w:p>
      <w:r>
        <w:t>作者：林发明编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总页数：129</w:t>
      </w:r>
    </w:p>
    <w:p>
      <w:r>
        <w:t>更多请访问教客网: www.jiaokey.com</w:t>
      </w:r>
    </w:p>
    <w:p>
      <w:r>
        <w:t>世界著名发型师作品选 评论地址：https://www.jiaokey.com/book/detail/10875424.html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