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书名：鞋的艺术  图册</w:t>
      </w:r>
    </w:p>
    <w:p>
      <w:r>
        <w:t>作者：周飞跃，何苾译编；王武译</w:t>
      </w:r>
    </w:p>
    <w:p>
      <w:r>
        <w:t>出版社：长沙:湖南美术出版社,1999.06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鞋的艺术  图册 评论地址：https://www.jiaokey.com/book/detail/10875396.html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