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渗透与升华  四川蓝色广告艺术有限公司报纸广告精选</w:t>
      </w:r>
    </w:p>
    <w:p>
      <w:r>
        <w:rPr>
          <w:rFonts w:ascii="宋体" w:hAnsi="宋体" w:eastAsia="宋体"/>
          <w:sz w:val="24"/>
        </w:rPr>
        <w:t>卓悦著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渗透与升华  四川蓝色广告艺术有限公司报纸广告精选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本书出售、求购地址：https://www.jiaokey.com/book/detail/10875395.html</w:t>
      </w:r>
    </w:p>
    <w:p>
      <w:r>
        <w:t>更多相关图书推荐：https://www.jiaokey.com</w:t>
      </w:r>
    </w:p>
    <w:p>
      <w:r>
        <w:t>卓悦著 其他作品：https://www.jiaokey.com/tag/卓悦著.html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关键词搜索：https://www.jiaokey.com/tag/渗透与升华  四川蓝色广告艺术有限公司报纸广告精选.html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