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书名：平面广告版式创意技巧</w:t>
      </w:r>
    </w:p>
    <w:p>
      <w:r>
        <w:t>作者：曾希圣编著</w:t>
      </w:r>
    </w:p>
    <w:p>
      <w:r>
        <w:t>出版社：西安：陕西人民美术出版社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平面广告版式创意技巧 评论地址：https://www.jiaokey.com/book/detail/10875392.html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