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书名：第九届全国美术作品展览  艺术设计作品集</w:t>
      </w:r>
    </w:p>
    <w:p>
      <w:r>
        <w:t>作者：中华人民共和国文化部，中国美术家协会编</w:t>
      </w:r>
    </w:p>
    <w:p>
      <w:r>
        <w:t>出版社：广州：岭南美术出版社</w:t>
      </w:r>
    </w:p>
    <w:p>
      <w:r>
        <w:t>出版日期：1999</w:t>
      </w:r>
    </w:p>
    <w:p>
      <w:r>
        <w:t>总页数：325</w:t>
      </w:r>
    </w:p>
    <w:p>
      <w:r>
        <w:t>更多请访问教客网: www.jiaokey.com</w:t>
      </w:r>
    </w:p>
    <w:p>
      <w:r>
        <w:t>第九届全国美术作品展览  艺术设计作品集 评论地址：https://www.jiaokey.com/book/detail/10875373.html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