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书名：东亚地区酸沉降监测技术指南</w:t>
      </w:r>
    </w:p>
    <w:p>
      <w:r>
        <w:t>作者：东亚地区&lt;font color=Red&gt;酸&lt;/font&gt;沉降监测网中国分中心编译</w:t>
      </w:r>
    </w:p>
    <w:p>
      <w:r>
        <w:t>出版社：北京:中国环境科学出版社,2002.03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东亚地区酸沉降监测技术指南 评论地址：https://www.jiaokey.com/book/detail/10875358.html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