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混沌与和谐  现实世界的创造</w:t>
      </w:r>
    </w:p>
    <w:p>
      <w:r>
        <w:rPr>
          <w:rFonts w:ascii="宋体" w:hAnsi="宋体" w:eastAsia="宋体"/>
          <w:sz w:val="24"/>
        </w:rPr>
        <w:t>（法）郑春顺著；马世元译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混沌与和谐  现实世界的创造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（法）郑春顺著；马世元译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本书出售、求购地址：https://www.jiaokey.com/book/detail/10875343.html</w:t>
      </w:r>
    </w:p>
    <w:p>
      <w:r>
        <w:t>更多相关图书推荐：https://www.jiaokey.com</w:t>
      </w:r>
    </w:p>
    <w:p>
      <w:r>
        <w:t>（法）郑春顺著；马世元译 其他作品：https://www.jiaokey.com/tag/（法）郑春顺著；马世元译.html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关键词搜索：https://www.jiaokey.com/tag/混沌与和谐  现实世界的创造.html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