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Sigma风行美国的管理思潮</w:t>
      </w:r>
    </w:p>
    <w:p>
      <w:r>
        <w:rPr>
          <w:rFonts w:ascii="宋体" w:hAnsi="宋体" w:eastAsia="宋体"/>
          <w:sz w:val="24"/>
        </w:rPr>
        <w:t>（美）麦克·哈里（Mikel Harry），（美）里查德·施罗德著；崔浩，袁锋译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Sigma风行美国的管理思潮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（美）麦克·哈里（Mikel Harry），（美）里查德·施罗德著；崔浩，袁锋译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本书出售、求购地址：https://www.jiaokey.com/book/detail/10875327.html</w:t>
      </w:r>
    </w:p>
    <w:p>
      <w:r>
        <w:t>更多相关图书推荐：https://www.jiaokey.com</w:t>
      </w:r>
    </w:p>
    <w:p>
      <w:r>
        <w:t>（美）麦克·哈里（Mikel Harry），（美）里查德·施罗德著；崔浩，袁锋译 其他作品：https://www.jiaokey.com/tag/（美）麦克·哈里（Mikel Harry），（美）里查德·施罗德著；崔浩，袁锋译.html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关键词搜索：https://www.jiaokey.com/tag/6 Sigma风行美国的管理思潮.html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