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书名：现代城市管理</w:t>
      </w:r>
    </w:p>
    <w:p>
      <w:r>
        <w:t>作者：沈耀泉主编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现代城市管理 评论地址：https://www.jiaokey.com/book/detail/10875320.html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