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电梯安装维修人员安全手册</w:t>
      </w:r>
    </w:p>
    <w:p>
      <w:r>
        <w:rPr>
          <w:rFonts w:ascii="宋体" w:hAnsi="宋体" w:eastAsia="宋体"/>
          <w:sz w:val="24"/>
        </w:rPr>
        <w:t>美国国家电梯工业公司安全委员会电梯世界有限公司原著；彭捷编译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电梯安装维修人员安全手册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美国国家电梯工业公司安全委员会电梯世界有限公司原著；彭捷编译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本书出售、求购地址：https://www.jiaokey.com/book/detail/10875308.html</w:t>
      </w:r>
    </w:p>
    <w:p>
      <w:r>
        <w:t>更多相关图书推荐：https://www.jiaokey.com</w:t>
      </w:r>
    </w:p>
    <w:p>
      <w:r>
        <w:t>美国国家电梯工业公司安全委员会电梯世界有限公司原著；彭捷编译 其他作品：https://www.jiaokey.com/tag/美国国家电梯工业公司安全委员会电梯世界有限公司原著；彭捷编译.html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关键词搜索：https://www.jiaokey.com/tag/电梯安装维修人员安全手册.html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