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3  给水  排水  污水处理工程</w:t>
      </w:r>
    </w:p>
    <w:p>
      <w:r>
        <w:t>作者：李世华主编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市政工程施工图集  3  给水  排水  污水处理工程 评论地址：https://www.jiaokey.com/book/detail/10875301.html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