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咨询师的工具箱  45种高效的实用咨询工具</w:t>
      </w:r>
    </w:p>
    <w:p>
      <w:r>
        <w:rPr>
          <w:rFonts w:ascii="宋体" w:hAnsi="宋体" w:eastAsia="宋体"/>
          <w:sz w:val="24"/>
        </w:rPr>
        <w:t>（美）梅尔·西尔伯曼（Mel Silberman）著；高变华译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咨询师的工具箱  45种高效的实用咨询工具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（美）梅尔·西尔伯曼（Mel Silberman）著；高变华译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本书出售、求购地址：https://www.jiaokey.com/book/detail/10875287.html</w:t>
      </w:r>
    </w:p>
    <w:p>
      <w:r>
        <w:t>更多相关图书推荐：https://www.jiaokey.com</w:t>
      </w:r>
    </w:p>
    <w:p>
      <w:r>
        <w:t>（美）梅尔·西尔伯曼（Mel Silberman）著；高变华译 其他作品：https://www.jiaokey.com/tag/（美）梅尔·西尔伯曼（Mel Silberman）著；高变华译.html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关键词搜索：https://www.jiaokey.com/tag/咨询师的工具箱  45种高效的实用咨询工具.html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