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  康体  游憩设施设计与管理</w:t>
      </w:r>
    </w:p>
    <w:p>
      <w:r>
        <w:t>作者：吴为廉，潘肖澎主编</w:t>
      </w:r>
    </w:p>
    <w:p>
      <w:r>
        <w:t>出版社：北京：中国建筑工业出版社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旅游  康体  游憩设施设计与管理 评论地址：https://www.jiaokey.com/book/detail/10875270.html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