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书名：ABO在中国 百年血型再发现</w:t>
      </w:r>
    </w:p>
    <w:p>
      <w:r>
        <w:t>作者：续金健著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总页数：312</w:t>
      </w:r>
    </w:p>
    <w:p>
      <w:r>
        <w:t>更多请访问教客网: www.jiaokey.com</w:t>
      </w:r>
    </w:p>
    <w:p>
      <w:r>
        <w:t>ABO在中国 百年血型再发现 评论地址：https://www.jiaokey.com/book/detail/10875226.html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