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书名：成功应聘第1书</w:t>
      </w:r>
    </w:p>
    <w:p>
      <w:r>
        <w:t>作者：马逸空，孟超举著</w:t>
      </w:r>
    </w:p>
    <w:p>
      <w:r>
        <w:t>出版社：海口：海南出版社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成功应聘第1书 评论地址：https://www.jiaokey.com/book/detail/10875215.html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