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作为修辞的叙事：技巧、读者、伦理、意识形态</w:t>
      </w:r>
    </w:p>
    <w:p>
      <w:r>
        <w:rPr>
          <w:rFonts w:ascii="宋体" w:hAnsi="宋体" w:eastAsia="宋体"/>
          <w:sz w:val="24"/>
        </w:rPr>
        <w:t>（美）詹姆斯·费伦（James Phelan）著；陈永国译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作为修辞的叙事：技巧、读者、伦理、意识形态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（美）詹姆斯·费伦（James Phelan）著；陈永国译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本书出售、求购地址：https://www.jiaokey.com/book/detail/10875203.html</w:t>
      </w:r>
    </w:p>
    <w:p>
      <w:r>
        <w:t>更多相关图书推荐：https://www.jiaokey.com</w:t>
      </w:r>
    </w:p>
    <w:p>
      <w:r>
        <w:t>（美）詹姆斯·费伦（James Phelan）著；陈永国译 其他作品：https://www.jiaokey.com/tag/（美）詹姆斯·费伦（James Phelan）著；陈永国译.html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关键词搜索：https://www.jiaokey.com/tag/作为修辞的叙事：技巧、读者、伦理、意识形态.html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