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重建时代的人与社会  现代社会结构的研究</w:t>
      </w:r>
    </w:p>
    <w:p>
      <w:r>
        <w:rPr>
          <w:rFonts w:ascii="宋体" w:hAnsi="宋体" w:eastAsia="宋体"/>
          <w:sz w:val="24"/>
        </w:rPr>
        <w:t>（德）卡尔·曼海姆（Karl Mannheim）著；张旅平译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重建时代的人与社会  现代社会结构的研究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（德）卡尔·曼海姆（Karl Mannheim）著；张旅平译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本书出售、求购地址：https://www.jiaokey.com/book/detail/10875148.html</w:t>
      </w:r>
    </w:p>
    <w:p>
      <w:r>
        <w:t>更多相关图书推荐：https://www.jiaokey.com</w:t>
      </w:r>
    </w:p>
    <w:p>
      <w:r>
        <w:t>（德）卡尔·曼海姆（Karl Mannheim）著；张旅平译 其他作品：https://www.jiaokey.com/tag/（德）卡尔·曼海姆（Karl Mannheim）著；张旅平译.html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关键词搜索：https://www.jiaokey.com/tag/重建时代的人与社会  现代社会结构的研究.html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