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中国与韩国行政体制改革比较研究</w:t>
      </w:r>
    </w:p>
    <w:p>
      <w:r>
        <w:rPr>
          <w:rFonts w:ascii="宋体" w:hAnsi="宋体" w:eastAsia="宋体"/>
          <w:sz w:val="24"/>
        </w:rPr>
        <w:t>汪玉凯，马庆钰等著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中国与韩国行政体制改革比较研究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汪玉凯，马庆钰等著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本书出售、求购地址：https://www.jiaokey.com/book/detail/10875118.html</w:t>
      </w:r>
    </w:p>
    <w:p>
      <w:r>
        <w:t>更多相关图书推荐：https://www.jiaokey.com</w:t>
      </w:r>
    </w:p>
    <w:p>
      <w:r>
        <w:t>汪玉凯，马庆钰等著 其他作品：https://www.jiaokey.com/tag/汪玉凯，马庆钰等著.html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关键词搜索：https://www.jiaokey.com/tag/中国与韩国行政体制改革比较研究.html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