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中国私募基金报告</w:t>
      </w:r>
    </w:p>
    <w:p>
      <w:r>
        <w:rPr>
          <w:rFonts w:ascii="宋体" w:hAnsi="宋体" w:eastAsia="宋体"/>
          <w:sz w:val="24"/>
        </w:rPr>
        <w:t>夏斌，陈道富著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5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中国私募基金报告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夏斌，陈道富著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私人投资(学科: 基金 学科: 研究 地点: 中国) 私人投资 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本书出售、求购地址：https://www.jiaokey.com/book/detail/10875109.html</w:t>
      </w:r>
    </w:p>
    <w:p>
      <w:r>
        <w:t>更多相关图书推荐：https://www.jiaokey.com</w:t>
      </w:r>
    </w:p>
    <w:p>
      <w:r>
        <w:t>夏斌，陈道富著 其他作品：https://www.jiaokey.com/tag/夏斌，陈道富著.html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关键词搜索：https://www.jiaokey.com/tag/私人投资(学科: 基金 学科: 研究 地点: 中国) 私人投资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