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证券投资损害诉讼救济论  从起诉董事和高级职员的角度进行的研究</w:t>
      </w:r>
    </w:p>
    <w:p>
      <w:r>
        <w:rPr>
          <w:rFonts w:ascii="宋体" w:hAnsi="宋体" w:eastAsia="宋体"/>
          <w:sz w:val="24"/>
        </w:rPr>
        <w:t>张明远著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证券投资损害诉讼救济论  从起诉董事和高级职员的角度进行的研究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本书出售、求购地址：https://www.jiaokey.com/book/detail/10875035.html</w:t>
      </w:r>
    </w:p>
    <w:p>
      <w:r>
        <w:t>更多相关图书推荐：https://www.jiaokey.com</w:t>
      </w:r>
    </w:p>
    <w:p>
      <w:r>
        <w:t>张明远著 其他作品：https://www.jiaokey.com/tag/张明远著.html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关键词搜索：https://www.jiaokey.com/tag/证券投资损害诉讼救济论  从起诉董事和高级职员的角度进行的研究.html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