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书名：政府作用和角色问题的历史考察</w:t>
      </w:r>
    </w:p>
    <w:p>
      <w:r>
        <w:t>作者：高王凌著</w:t>
      </w:r>
    </w:p>
    <w:p>
      <w:r>
        <w:t>出版社：北京：海洋出版社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政府作用和角色问题的历史考察 评论地址：https://www.jiaokey.com/book/detail/10875030.html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