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书名：婴幼儿语文知识教程</w:t>
      </w:r>
    </w:p>
    <w:p>
      <w:r>
        <w:t>作者：杨得军主编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婴幼儿语文知识教程 评论地址：https://www.jiaokey.com/book/detail/10874966.html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