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新理念商务英语 有声CD版 如何经营你的事业</w:t>
      </w:r>
    </w:p>
    <w:p>
      <w:r>
        <w:rPr>
          <w:rFonts w:ascii="宋体" w:hAnsi="宋体" w:eastAsia="宋体"/>
          <w:sz w:val="24"/>
        </w:rPr>
        <w:t>（英）哈根著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新理念商务英语 有声CD版 如何经营你的事业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英语 学科: 口语) 商务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本书出售、求购地址：https://www.jiaokey.com/book/detail/10874833.html</w:t>
      </w:r>
    </w:p>
    <w:p>
      <w:r>
        <w:t>更多相关图书推荐：https://www.jiaokey.com</w:t>
      </w:r>
    </w:p>
    <w:p>
      <w:r>
        <w:t>（英）哈根著 其他作品：https://www.jiaokey.com/tag/（英）哈根著.html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关键词搜索：https://www.jiaokey.com/tag/商务(学科: 英语 学科: 口语) 商务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