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生活其实很简单  以简单的生活方式享受快乐人生  英汉双语版</w:t>
      </w:r>
    </w:p>
    <w:p>
      <w:r>
        <w:rPr>
          <w:rFonts w:ascii="宋体" w:hAnsi="宋体" w:eastAsia="宋体"/>
          <w:sz w:val="24"/>
        </w:rPr>
        <w:t>（法）查尔斯·瓦格纳（Charles Wagner）著；甘立权译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生活其实很简单  以简单的生活方式享受快乐人生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（法）查尔斯·瓦格纳（Charles Wagner）著；甘立权译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本书出售、求购地址：https://www.jiaokey.com/book/detail/10874524.html</w:t>
      </w:r>
    </w:p>
    <w:p>
      <w:r>
        <w:t>更多相关图书推荐：https://www.jiaokey.com</w:t>
      </w:r>
    </w:p>
    <w:p>
      <w:r>
        <w:t>（法）查尔斯·瓦格纳（Charles Wagner）著；甘立权译 其他作品：https://www.jiaokey.com/tag/（法）查尔斯·瓦格纳（Charles Wagner）著；甘立权译.html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关键词搜索：https://www.jiaokey.com/tag/生活其实很简单  以简单的生活方式享受快乐人生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