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轮船招商局  官办民营企业的发端</w:t>
      </w:r>
    </w:p>
    <w:p>
      <w:r>
        <w:rPr>
          <w:rFonts w:ascii="宋体" w:hAnsi="宋体" w:eastAsia="宋体"/>
          <w:sz w:val="24"/>
        </w:rPr>
        <w:t>曹凯风著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轮船招商局  官办民营企业的发端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曹凯风著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本书出售、求购地址：https://www.jiaokey.com/book/detail/10874308.html</w:t>
      </w:r>
    </w:p>
    <w:p>
      <w:r>
        <w:t>更多相关图书推荐：https://www.jiaokey.com</w:t>
      </w:r>
    </w:p>
    <w:p>
      <w:r>
        <w:t>曹凯风著 其他作品：https://www.jiaokey.com/tag/曹凯风著.html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关键词搜索：https://www.jiaokey.com/tag/轮船招商局  官办民营企业的发端.html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