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作者：王家楣等编著</w:t>
      </w:r>
    </w:p>
    <w:p>
      <w:r>
        <w:t>出版社：大连：大连海事大学出版社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流体力学 评论地址：https://www.jiaokey.com/book/detail/10874295.html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