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历史性的跨越</w:t>
      </w:r>
    </w:p>
    <w:p>
      <w:r>
        <w:rPr>
          <w:rFonts w:ascii="宋体" w:hAnsi="宋体" w:eastAsia="宋体"/>
          <w:sz w:val="24"/>
        </w:rPr>
        <w:t>张小刚，张衡主编；江苏省扶贫工作领导小组办公室，中共江苏省委党史工作办公室编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张小刚，张衡主编；江苏省扶贫工作领导小组办公室，中共江苏省委党史工作办公室编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本书出售、求购地址：https://www.jiaokey.com/book/detail/10874282.html</w:t>
      </w:r>
    </w:p>
    <w:p>
      <w:r>
        <w:t>更多相关图书推荐：https://www.jiaokey.com</w:t>
      </w:r>
    </w:p>
    <w:p>
      <w:r>
        <w:t>张小刚，张衡主编；江苏省扶贫工作领导小组办公室，中共江苏省委党史工作办公室编 其他作品：https://www.jiaokey.com/tag/张小刚，张衡主编；江苏省扶贫工作领导小组办公室，中共江苏省委党史工作办公室编.html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关键词搜索：https://www.jiaokey.com/tag/历史性的跨越.html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