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书名：跨越转折  当代大学生价值取向报告</w:t>
      </w:r>
    </w:p>
    <w:p>
      <w:r>
        <w:t>作者：王绍玉等著</w:t>
      </w:r>
    </w:p>
    <w:p>
      <w:r>
        <w:t>出版社：北京：企业管理出版社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跨越转折  当代大学生价值取向报告 评论地址：https://www.jiaokey.com/book/detail/10874263.html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