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靠什么成为第一  带领世界超级团队的73条领导准则</w:t>
      </w:r>
    </w:p>
    <w:p>
      <w:r>
        <w:rPr>
          <w:rFonts w:ascii="宋体" w:hAnsi="宋体" w:eastAsia="宋体"/>
          <w:sz w:val="24"/>
        </w:rPr>
        <w:t>（美）小文斯·朗伯迪（Vince Lombardi，Jr.）著；李大旭译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靠什么成为第一  带领世界超级团队的73条领导准则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（美）小文斯·朗伯迪（Vince Lombardi，Jr.）著；李大旭译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本书出售、求购地址：https://www.jiaokey.com/book/detail/10874245.html</w:t>
      </w:r>
    </w:p>
    <w:p>
      <w:r>
        <w:t>更多相关图书推荐：https://www.jiaokey.com</w:t>
      </w:r>
    </w:p>
    <w:p>
      <w:r>
        <w:t>（美）小文斯·朗伯迪（Vince Lombardi，Jr.）著；李大旭译 其他作品：https://www.jiaokey.com/tag/（美）小文斯·朗伯迪（Vince Lombardi，Jr.）著；李大旭译.html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关键词搜索：https://www.jiaokey.com/tag/靠什么成为第一  带领世界超级团队的73条领导准则.html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