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聚焦黑客  攻击手段与防护策略</w:t>
      </w:r>
    </w:p>
    <w:p>
      <w:r>
        <w:rPr>
          <w:rFonts w:ascii="宋体" w:hAnsi="宋体" w:eastAsia="宋体"/>
          <w:sz w:val="24"/>
        </w:rPr>
        <w:t>张耀疆编著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聚焦黑客  攻击手段与防护策略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本书出售、求购地址：https://www.jiaokey.com/book/detail/10874233.html</w:t>
      </w:r>
    </w:p>
    <w:p>
      <w:r>
        <w:t>更多相关图书推荐：https://www.jiaokey.com</w:t>
      </w:r>
    </w:p>
    <w:p>
      <w:r>
        <w:t>张耀疆编著 其他作品：https://www.jiaokey.com/tag/张耀疆编著.html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关键词搜索：https://www.jiaokey.com/tag/聚焦黑客  攻击手段与防护策略.html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