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书名：婚孕聪明宝宝秘典</w:t>
      </w:r>
    </w:p>
    <w:p>
      <w:r>
        <w:t>作者：杨得军主编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婚孕聪明宝宝秘典 评论地址：https://www.jiaokey.com/book/detail/10874092.html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