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书名：后革命氛围与全球资本主义  德里克“弹性生产时代的马克思主义”研究</w:t>
      </w:r>
    </w:p>
    <w:p>
      <w:r>
        <w:t>作者：胡大平著</w:t>
      </w:r>
    </w:p>
    <w:p>
      <w:r>
        <w:t>出版社：南京：南京大学出版社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后革命氛围与全球资本主义  德里克“弹性生产时代的马克思主义”研究 评论地址：https://www.jiaokey.com/book/detail/10874062.html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