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光荣与梦想  中南大学研究生风采录</w:t>
      </w:r>
    </w:p>
    <w:p>
      <w:r>
        <w:rPr>
          <w:rFonts w:ascii="宋体" w:hAnsi="宋体" w:eastAsia="宋体"/>
          <w:sz w:val="24"/>
        </w:rPr>
        <w:t>姜小龙，刘义伦主编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光荣与梦想  中南大学研究生风采录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姜小龙，刘义伦主编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本书出售、求购地址：https://www.jiaokey.com/book/detail/10874011.html</w:t>
      </w:r>
    </w:p>
    <w:p>
      <w:r>
        <w:t>更多相关图书推荐：https://www.jiaokey.com</w:t>
      </w:r>
    </w:p>
    <w:p>
      <w:r>
        <w:t>姜小龙，刘义伦主编 其他作品：https://www.jiaokey.com/tag/姜小龙，刘义伦主编.html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关键词搜索：https://www.jiaokey.com/tag/光荣与梦想  中南大学研究生风采录.html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