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书名：高等教育大众化、国际化、网络化和法人化  国际比较的视角</w:t>
      </w:r>
    </w:p>
    <w:p>
      <w:r>
        <w:t>作者：王一兵著</w:t>
      </w:r>
    </w:p>
    <w:p>
      <w:r>
        <w:t>出版社：昆明：云南大学出版社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高等教育大众化、国际化、网络化和法人化  国际比较的视角 评论地址：https://www.jiaokey.com/book/detail/10873940.html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