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俄罗斯西伯利亚与远东  国际政治经济关系的发展</w:t>
      </w:r>
    </w:p>
    <w:p>
      <w:r>
        <w:rPr>
          <w:rFonts w:ascii="宋体" w:hAnsi="宋体" w:eastAsia="宋体"/>
          <w:sz w:val="24"/>
        </w:rPr>
        <w:t>薛君度，陆南泉主编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俄罗斯西伯利亚与远东  国际政治经济关系的发展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本书出售、求购地址：https://www.jiaokey.com/book/detail/10873873.html</w:t>
      </w:r>
    </w:p>
    <w:p>
      <w:r>
        <w:t>更多相关图书推荐：https://www.jiaokey.com</w:t>
      </w:r>
    </w:p>
    <w:p>
      <w:r>
        <w:t>薛君度，陆南泉主编 其他作品：https://www.jiaokey.com/tag/薛君度，陆南泉主编.html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关键词搜索：https://www.jiaokey.com/tag/俄罗斯西伯利亚与远东  国际政治经济关系的发展.html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