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书名：第三只眼睛看日本  一个女记者眼中的战后日本国民性</w:t>
      </w:r>
    </w:p>
    <w:p>
      <w:r>
        <w:t>作者：崔霞著</w:t>
      </w:r>
    </w:p>
    <w:p>
      <w:r>
        <w:t>出版社：贵阳：贵州人民出版社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第三只眼睛看日本  一个女记者眼中的战后日本国民性 评论地址：https://www.jiaokey.com/book/detail/10873805.html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