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书名：大学英语易混淆词辨析</w:t>
      </w:r>
    </w:p>
    <w:p>
      <w:r>
        <w:t>作者：蔡基刚主编</w:t>
      </w:r>
    </w:p>
    <w:p>
      <w:r>
        <w:t>出版社：上海：复旦大学出版社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大学英语易混淆词辨析 评论地址：https://www.jiaokey.com/book/detail/10873772.html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