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CEO之路</w:t>
      </w:r>
    </w:p>
    <w:p>
      <w:r>
        <w:rPr>
          <w:rFonts w:ascii="宋体" w:hAnsi="宋体" w:eastAsia="宋体"/>
          <w:sz w:val="24"/>
        </w:rPr>
        <w:t>（美）雪伦·佛若斯（Sharon Voros）著；张芬香，蔡晓源译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（美）雪伦·佛若斯（Sharon Voros）著；张芬香，蔡晓源译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本书出售、求购地址：https://www.jiaokey.com/book/detail/10873576.html</w:t>
      </w:r>
    </w:p>
    <w:p>
      <w:r>
        <w:t>更多相关图书推荐：https://www.jiaokey.com</w:t>
      </w:r>
    </w:p>
    <w:p>
      <w:r>
        <w:t>（美）雪伦·佛若斯（Sharon Voros）著；张芬香，蔡晓源译 其他作品：https://www.jiaokey.com/tag/（美）雪伦·佛若斯（Sharon Voros）著；张芬香，蔡晓源译.html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关键词搜索：https://www.jiaokey.com/tag/CEO之路.html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