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书名：2003年硕士研究生入学考试政治应试指南</w:t>
      </w:r>
    </w:p>
    <w:p>
      <w:r>
        <w:t>作者：周向军，纪惠楼主编</w:t>
      </w:r>
    </w:p>
    <w:p>
      <w:r>
        <w:t>出版社：济南：山东大学出版社</w:t>
      </w:r>
    </w:p>
    <w:p>
      <w:r>
        <w:t>出版日期：2002.06</w:t>
      </w:r>
    </w:p>
    <w:p>
      <w:r>
        <w:t>总页数：144</w:t>
      </w:r>
    </w:p>
    <w:p>
      <w:r>
        <w:t>更多请访问教客网: www.jiaokey.com</w:t>
      </w:r>
    </w:p>
    <w:p>
      <w:r>
        <w:t>2003年硕士研究生入学考试政治应试指南 评论地址：https://www.jiaokey.com/book/detail/10873548.html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