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2002韩日世界杯  郑梦准寄语</w:t>
      </w:r>
    </w:p>
    <w:p>
      <w:r>
        <w:rPr>
          <w:rFonts w:ascii="宋体" w:hAnsi="宋体" w:eastAsia="宋体"/>
          <w:sz w:val="24"/>
        </w:rPr>
        <w:t>（韩）郑梦准著；郑仁甲，权基洪译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2002韩日世界杯  郑梦准寄语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（韩）郑梦准著；郑仁甲，权基洪译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本书出售、求购地址：https://www.jiaokey.com/book/detail/10873537.html</w:t>
      </w:r>
    </w:p>
    <w:p>
      <w:r>
        <w:t>更多相关图书推荐：https://www.jiaokey.com</w:t>
      </w:r>
    </w:p>
    <w:p>
      <w:r>
        <w:t>（韩）郑梦准著；郑仁甲，权基洪译 其他作品：https://www.jiaokey.com/tag/（韩）郑梦准著；郑仁甲，权基洪译.html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关键词搜索：https://www.jiaokey.com/tag/2002韩日世界杯  郑梦准寄语.html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