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进出口商品归类实用训练手册  2002年最新版</w:t>
      </w:r>
    </w:p>
    <w:p>
      <w:r>
        <w:rPr>
          <w:rFonts w:ascii="宋体" w:hAnsi="宋体" w:eastAsia="宋体"/>
          <w:sz w:val="24"/>
        </w:rPr>
        <w:t>温朝柱主编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进出口商品归类实用训练手册  2002年最新版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温朝柱主编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本书出售、求购地址：https://www.jiaokey.com/book/detail/10873481.html</w:t>
      </w:r>
    </w:p>
    <w:p>
      <w:r>
        <w:t>更多相关图书推荐：https://www.jiaokey.com</w:t>
      </w:r>
    </w:p>
    <w:p>
      <w:r>
        <w:t>温朝柱主编 其他作品：https://www.jiaokey.com/tag/温朝柱主编.html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关键词搜索：https://www.jiaokey.com/tag/进出口商品归类实用训练手册  2002年最新版.html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