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建筑模式语言  城镇·建筑·构造  上</w:t>
      </w:r>
    </w:p>
    <w:p>
      <w:r>
        <w:rPr>
          <w:rFonts w:ascii="宋体" w:hAnsi="宋体" w:eastAsia="宋体"/>
          <w:sz w:val="24"/>
        </w:rPr>
        <w:t>（美） C.亚历山大等著；王听度，周序鸿译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建筑模式语言  城镇·建筑·构造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C.亚历山大等著；王听度，周序鸿译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本书出售、求购地址：https://www.jiaokey.com/book/detail/10873476.html</w:t>
      </w:r>
    </w:p>
    <w:p>
      <w:r>
        <w:t>更多相关图书推荐：https://www.jiaokey.com</w:t>
      </w:r>
    </w:p>
    <w:p>
      <w:r>
        <w:t>（美） C.亚历山大等著；王听度，周序鸿译 其他作品：https://www.jiaokey.com/tag/（美） C.亚历山大等著；王听度，周序鸿译.html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关键词搜索：https://www.jiaokey.com/tag/建筑模式语言  城镇·建筑·构造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