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书名：电视广播和新媒体写作  第7版</w:t>
      </w:r>
    </w:p>
    <w:p>
      <w:r>
        <w:t>作者：（美）罗伯特·赫利尔德（Robert L.Hilliard）著；谢静等译</w:t>
      </w:r>
    </w:p>
    <w:p>
      <w:r>
        <w:t>出版社：北京：华夏出版社</w:t>
      </w:r>
    </w:p>
    <w:p>
      <w:r>
        <w:t>出版日期：2002.01</w:t>
      </w:r>
    </w:p>
    <w:p>
      <w:r>
        <w:t>总页数：412</w:t>
      </w:r>
    </w:p>
    <w:p>
      <w:r>
        <w:t>更多请访问教客网: www.jiaokey.com</w:t>
      </w:r>
    </w:p>
    <w:p>
      <w:r>
        <w:t>电视广播和新媒体写作  第7版 评论地址：https://www.jiaokey.com/book/detail/10873458.html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