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全国计算机等级考试全真模拟试题及解答 一级 Windows</w:t>
      </w:r>
    </w:p>
    <w:p>
      <w:r>
        <w:rPr>
          <w:rFonts w:ascii="宋体" w:hAnsi="宋体" w:eastAsia="宋体"/>
          <w:sz w:val="24"/>
        </w:rPr>
        <w:t>白艳，赵军等编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全国计算机等级考试全真模拟试题及解答 一级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白艳，赵军等编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本书出售、求购地址：https://www.jiaokey.com/book/detail/10873359.html</w:t>
      </w:r>
    </w:p>
    <w:p>
      <w:r>
        <w:t>更多相关图书推荐：https://www.jiaokey.com</w:t>
      </w:r>
    </w:p>
    <w:p>
      <w:r>
        <w:t>白艳，赵军等编 其他作品：https://www.jiaokey.com/tag/白艳，赵军等编.html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关键词搜索：https://www.jiaokey.com/tag/全国计算机等级考试全真模拟试题及解答 一级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