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手把手教你巧过考级关 等级考试指南 一级B、一级、二级FoxBase</w:t>
      </w:r>
    </w:p>
    <w:p>
      <w:r>
        <w:rPr>
          <w:rFonts w:ascii="宋体" w:hAnsi="宋体" w:eastAsia="宋体"/>
          <w:sz w:val="24"/>
        </w:rPr>
        <w:t>马秀麟，马向辉编著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手把手教你巧过考级关 等级考试指南 一级B、一级、二级FoxBase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马秀麟，马向辉编著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本书出售、求购地址：https://www.jiaokey.com/book/detail/10873356.html</w:t>
      </w:r>
    </w:p>
    <w:p>
      <w:r>
        <w:t>更多相关图书推荐：https://www.jiaokey.com</w:t>
      </w:r>
    </w:p>
    <w:p>
      <w:r>
        <w:t>马秀麟，马向辉编著 其他作品：https://www.jiaokey.com/tag/马秀麟，马向辉编著.html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关键词搜索：https://www.jiaokey.com/tag/手把手教你巧过考级关 等级考试指南 一级B、一级、二级FoxBase.html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