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二级 FoxBASE及应用</w:t>
      </w:r>
    </w:p>
    <w:p>
      <w:r>
        <w:rPr>
          <w:rFonts w:ascii="宋体" w:hAnsi="宋体" w:eastAsia="宋体"/>
          <w:sz w:val="24"/>
        </w:rPr>
        <w:t>迟成文编；中国计算机函授学院编写组编写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二级 FoxBASE及应用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迟成文编；中国计算机函授学院编写组编写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本书出售、求购地址：https://www.jiaokey.com/book/detail/10873346.html</w:t>
      </w:r>
    </w:p>
    <w:p>
      <w:r>
        <w:t>更多相关图书推荐：https://www.jiaokey.com</w:t>
      </w:r>
    </w:p>
    <w:p>
      <w:r>
        <w:t>迟成文编；中国计算机函授学院编写组编写 其他作品：https://www.jiaokey.com/tag/迟成文编；中国计算机函授学院编写组编写.html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关键词搜索：https://www.jiaokey.com/tag/全国计算机等级考试教程 二级 FoxBASE及应用.html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